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1&amp;2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trying of your faith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spiritually birthed us with the ______ of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true religion______ the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true religion visits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double-minded man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evaluate based on appearance is to....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every good gift comes from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puts his word into our lives like this process with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sin finally yields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love _________ as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Law in chapter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whom the book was written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crown do those who love Christ receive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  doers of the word not ________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from this world keep yourself....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speak evil against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Chapter 2 is addressed to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poor of this world are rich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Law in chapter 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1&amp;2</dc:title>
  <dcterms:created xsi:type="dcterms:W3CDTF">2021-10-11T10:00:25Z</dcterms:created>
  <dcterms:modified xsi:type="dcterms:W3CDTF">2021-10-11T10:00:25Z</dcterms:modified>
</cp:coreProperties>
</file>