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Given    </w:t>
      </w:r>
      <w:r>
        <w:t xml:space="preserve">   Be    </w:t>
      </w:r>
      <w:r>
        <w:t xml:space="preserve">   Shall    </w:t>
      </w:r>
      <w:r>
        <w:t xml:space="preserve">   It    </w:t>
      </w:r>
      <w:r>
        <w:t xml:space="preserve">   Not    </w:t>
      </w:r>
      <w:r>
        <w:t xml:space="preserve">   Upbraideth    </w:t>
      </w:r>
      <w:r>
        <w:t xml:space="preserve">   And    </w:t>
      </w:r>
      <w:r>
        <w:t xml:space="preserve">   Liberally    </w:t>
      </w:r>
      <w:r>
        <w:t xml:space="preserve">   Men    </w:t>
      </w:r>
      <w:r>
        <w:t xml:space="preserve">   All    </w:t>
      </w:r>
      <w:r>
        <w:t xml:space="preserve">   To    </w:t>
      </w:r>
      <w:r>
        <w:t xml:space="preserve">   Giveth    </w:t>
      </w:r>
      <w:r>
        <w:t xml:space="preserve">   That    </w:t>
      </w:r>
      <w:r>
        <w:t xml:space="preserve">   God    </w:t>
      </w:r>
      <w:r>
        <w:t xml:space="preserve">   Ask    </w:t>
      </w:r>
      <w:r>
        <w:t xml:space="preserve">   Him    </w:t>
      </w:r>
      <w:r>
        <w:t xml:space="preserve">   Let    </w:t>
      </w:r>
      <w:r>
        <w:t xml:space="preserve">   Wisdom    </w:t>
      </w:r>
      <w:r>
        <w:t xml:space="preserve">   Lack    </w:t>
      </w:r>
      <w:r>
        <w:t xml:space="preserve">   You    </w:t>
      </w:r>
      <w:r>
        <w:t xml:space="preserve">   Of    </w:t>
      </w:r>
      <w:r>
        <w:t xml:space="preserve">   Any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1:5</dc:title>
  <dcterms:created xsi:type="dcterms:W3CDTF">2021-10-11T10:00:00Z</dcterms:created>
  <dcterms:modified xsi:type="dcterms:W3CDTF">2021-10-11T10:00:00Z</dcterms:modified>
</cp:coreProperties>
</file>