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cult    </w:t>
      </w:r>
      <w:r>
        <w:t xml:space="preserve">   service    </w:t>
      </w:r>
      <w:r>
        <w:t xml:space="preserve">   prayer    </w:t>
      </w:r>
      <w:r>
        <w:t xml:space="preserve">   inventory    </w:t>
      </w:r>
      <w:r>
        <w:t xml:space="preserve">   character    </w:t>
      </w:r>
      <w:r>
        <w:t xml:space="preserve">   humble    </w:t>
      </w:r>
      <w:r>
        <w:t xml:space="preserve">   anniversary    </w:t>
      </w:r>
      <w:r>
        <w:t xml:space="preserve">   will    </w:t>
      </w:r>
      <w:r>
        <w:t xml:space="preserve">   hope    </w:t>
      </w:r>
      <w:r>
        <w:t xml:space="preserve">   spirtual    </w:t>
      </w:r>
      <w:r>
        <w:t xml:space="preserve">   anonymous    </w:t>
      </w:r>
      <w:r>
        <w:t xml:space="preserve">   forgiveness    </w:t>
      </w:r>
      <w:r>
        <w:t xml:space="preserve">   honesty    </w:t>
      </w:r>
      <w:r>
        <w:t xml:space="preserve">   ammends    </w:t>
      </w:r>
      <w:r>
        <w:t xml:space="preserve">   steps    </w:t>
      </w:r>
      <w:r>
        <w:t xml:space="preserve">   crack    </w:t>
      </w:r>
      <w:r>
        <w:t xml:space="preserve">   substance    </w:t>
      </w:r>
      <w:r>
        <w:t xml:space="preserve">   recovery    </w:t>
      </w:r>
      <w:r>
        <w:t xml:space="preserve">   BigBook    </w:t>
      </w:r>
      <w:r>
        <w:t xml:space="preserve">   sponsor    </w:t>
      </w:r>
      <w:r>
        <w:t xml:space="preserve">   rehab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</dc:title>
  <dcterms:created xsi:type="dcterms:W3CDTF">2021-10-11T10:00:22Z</dcterms:created>
  <dcterms:modified xsi:type="dcterms:W3CDTF">2021-10-11T10:00:22Z</dcterms:modified>
</cp:coreProperties>
</file>