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Blippy    </w:t>
      </w:r>
      <w:r>
        <w:t xml:space="preserve">   Play    </w:t>
      </w:r>
      <w:r>
        <w:t xml:space="preserve">   The    </w:t>
      </w:r>
      <w:r>
        <w:t xml:space="preserve">   And    </w:t>
      </w:r>
      <w:r>
        <w:t xml:space="preserve">   Love    </w:t>
      </w:r>
      <w:r>
        <w:t xml:space="preserve">   You    </w:t>
      </w:r>
      <w:r>
        <w:t xml:space="preserve">   Orange    </w:t>
      </w:r>
      <w:r>
        <w:t xml:space="preserve">   Apple    </w:t>
      </w:r>
      <w:r>
        <w:t xml:space="preserve">   Destiny    </w:t>
      </w:r>
      <w:r>
        <w:t xml:space="preserve">   Glasco    </w:t>
      </w:r>
      <w:r>
        <w:t xml:space="preserve">   Whittington    </w:t>
      </w:r>
      <w:r>
        <w:t xml:space="preserve">   Makayla    </w:t>
      </w:r>
      <w:r>
        <w:t xml:space="preserve">   Brianna    </w:t>
      </w:r>
      <w:r>
        <w:t xml:space="preserve">   Daddy    </w:t>
      </w:r>
      <w:r>
        <w:t xml:space="preserve">   Mommy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</dc:title>
  <dcterms:created xsi:type="dcterms:W3CDTF">2021-10-11T10:00:25Z</dcterms:created>
  <dcterms:modified xsi:type="dcterms:W3CDTF">2021-10-11T10:00:25Z</dcterms:modified>
</cp:coreProperties>
</file>