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1 :17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lights    </w:t>
      </w:r>
      <w:r>
        <w:t xml:space="preserve">   heavenly    </w:t>
      </w:r>
      <w:r>
        <w:t xml:space="preserve">   of the    </w:t>
      </w:r>
      <w:r>
        <w:t xml:space="preserve">   Father    </w:t>
      </w:r>
      <w:r>
        <w:t xml:space="preserve">   the    </w:t>
      </w:r>
      <w:r>
        <w:t xml:space="preserve">   from    </w:t>
      </w:r>
      <w:r>
        <w:t xml:space="preserve">   down    </w:t>
      </w:r>
      <w:r>
        <w:t xml:space="preserve">   coming    </w:t>
      </w:r>
      <w:r>
        <w:t xml:space="preserve">   above    </w:t>
      </w:r>
      <w:r>
        <w:t xml:space="preserve">   is from    </w:t>
      </w:r>
      <w:r>
        <w:t xml:space="preserve">   gift    </w:t>
      </w:r>
      <w:r>
        <w:t xml:space="preserve">   perfect    </w:t>
      </w:r>
      <w:r>
        <w:t xml:space="preserve">   and    </w:t>
      </w:r>
      <w:r>
        <w:t xml:space="preserve">   good    </w:t>
      </w:r>
      <w:r>
        <w:t xml:space="preserve">   Every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 :17 Verse</dc:title>
  <dcterms:created xsi:type="dcterms:W3CDTF">2021-10-11T10:00:29Z</dcterms:created>
  <dcterms:modified xsi:type="dcterms:W3CDTF">2021-10-11T10:00:29Z</dcterms:modified>
</cp:coreProperties>
</file>