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testing of faith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consider trials pure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was what to God and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look after orphans and widows in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perfect law gives?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should be ____ to speak or become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that do what the word says will 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should make sure the word does not _______us?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we ask God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do , not just listen to what the ____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lack wisdom who should we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be quick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has promised the crown  of ____ to those who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is conceived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not produce righteousness that God desires?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written to how many tribes?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desires lead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ask God we should not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gifts does God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 gives birth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</dc:title>
  <dcterms:created xsi:type="dcterms:W3CDTF">2021-10-11T10:01:22Z</dcterms:created>
  <dcterms:modified xsi:type="dcterms:W3CDTF">2021-10-11T10:01:22Z</dcterms:modified>
</cp:coreProperties>
</file>