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doubt    </w:t>
      </w:r>
      <w:r>
        <w:t xml:space="preserve">   believe    </w:t>
      </w:r>
      <w:r>
        <w:t xml:space="preserve">   wisdom    </w:t>
      </w:r>
      <w:r>
        <w:t xml:space="preserve">   complete    </w:t>
      </w:r>
      <w:r>
        <w:t xml:space="preserve">   work    </w:t>
      </w:r>
      <w:r>
        <w:t xml:space="preserve">   testing    </w:t>
      </w:r>
      <w:r>
        <w:t xml:space="preserve">   God    </w:t>
      </w:r>
      <w:r>
        <w:t xml:space="preserve">   James    </w:t>
      </w:r>
      <w:r>
        <w:t xml:space="preserve">   faith    </w:t>
      </w:r>
      <w:r>
        <w:t xml:space="preserve">   perseverance    </w:t>
      </w:r>
      <w:r>
        <w:t xml:space="preserve">   sisters    </w:t>
      </w:r>
      <w:r>
        <w:t xml:space="preserve">   brothers    </w:t>
      </w:r>
      <w:r>
        <w:t xml:space="preserve">   trials    </w:t>
      </w:r>
      <w:r>
        <w:t xml:space="preserve">   tribulations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</dc:title>
  <dcterms:created xsi:type="dcterms:W3CDTF">2021-10-11T09:59:41Z</dcterms:created>
  <dcterms:modified xsi:type="dcterms:W3CDTF">2021-10-11T09:59:41Z</dcterms:modified>
</cp:coreProperties>
</file>