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tribes    </w:t>
      </w:r>
      <w:r>
        <w:t xml:space="preserve">   trials    </w:t>
      </w:r>
      <w:r>
        <w:t xml:space="preserve">   test    </w:t>
      </w:r>
      <w:r>
        <w:t xml:space="preserve">   selfcontrol    </w:t>
      </w:r>
      <w:r>
        <w:t xml:space="preserve">   persevere    </w:t>
      </w:r>
      <w:r>
        <w:t xml:space="preserve">   patience    </w:t>
      </w:r>
      <w:r>
        <w:t xml:space="preserve">   kindness    </w:t>
      </w:r>
      <w:r>
        <w:t xml:space="preserve">   joy    </w:t>
      </w:r>
      <w:r>
        <w:t xml:space="preserve">   jesus    </w:t>
      </w:r>
      <w:r>
        <w:t xml:space="preserve">   james    </w:t>
      </w:r>
      <w:r>
        <w:t xml:space="preserve">   humility    </w:t>
      </w:r>
      <w:r>
        <w:t xml:space="preserve">   faith    </w:t>
      </w:r>
      <w:r>
        <w:t xml:space="preserve">   endurance    </w:t>
      </w:r>
      <w:r>
        <w:t xml:space="preserve">   complete    </w:t>
      </w:r>
      <w:r>
        <w:t xml:space="preserve">   brethren    </w:t>
      </w:r>
      <w:r>
        <w:t xml:space="preserve">   bond-servant    </w:t>
      </w:r>
      <w:r>
        <w:t xml:space="preserve">   blessed,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</dc:title>
  <dcterms:created xsi:type="dcterms:W3CDTF">2021-10-11T10:00:17Z</dcterms:created>
  <dcterms:modified xsi:type="dcterms:W3CDTF">2021-10-11T10:00:17Z</dcterms:modified>
</cp:coreProperties>
</file>