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James, 1 Peter, 2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Peter 1:15- "be ye holy in all manner of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Peter 4:8- "above all things have fervent _____ among yourselves"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James 4:10- "_____ yourselves in the sight of the Lord"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James 1;3- "that the trying of your faith worketh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 Peter 3:9- "the Lord is not _____ concerning his promise"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James 2:17- "even so faith, if it hath not _____ is dead"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Peter 1:10- "give _____ to make your calling and election sure"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Peter 3:15- "but _____ the Lord God in your hearts"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James 5:7- "be patient brethren unto the _____ of the Lord"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James 1:22- "be ye doers of the word, and not _____ only"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Peter 3:18- "to him be _____ both now and forever"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Peter 5:5- "be clothed with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Peter 2:9- "ye are a chosen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 Peter 4:10- "even so _____ the same one to another"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Peter 2:2- "and many shall follow their _____ ways"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 Peter 3:8- "one day is with the Lord as a _____ years"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 Peter 3:10- "the day of the Lord will come as a _____ in the night"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3:8- "but the _____ can no man tame"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James 1:5- "if any of you lack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James 5:11- "we count them _____ which endure"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James, 1 Peter, 2 Peter</dc:title>
  <dcterms:created xsi:type="dcterms:W3CDTF">2021-10-11T10:01:56Z</dcterms:created>
  <dcterms:modified xsi:type="dcterms:W3CDTF">2021-10-11T10:01:56Z</dcterms:modified>
</cp:coreProperties>
</file>