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2:9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My Brothers    </w:t>
      </w:r>
      <w:r>
        <w:t xml:space="preserve">   Show No    </w:t>
      </w:r>
      <w:r>
        <w:t xml:space="preserve">   Partiality As    </w:t>
      </w:r>
      <w:r>
        <w:t xml:space="preserve">   You Hold    </w:t>
      </w:r>
      <w:r>
        <w:t xml:space="preserve">   The Faith    </w:t>
      </w:r>
      <w:r>
        <w:t xml:space="preserve">   In our    </w:t>
      </w:r>
      <w:r>
        <w:t xml:space="preserve">   Lord    </w:t>
      </w:r>
      <w:r>
        <w:t xml:space="preserve">   Jesus    </w:t>
      </w:r>
      <w:r>
        <w:t xml:space="preserve">   Christ    </w:t>
      </w:r>
      <w:r>
        <w:t xml:space="preserve">   But    </w:t>
      </w:r>
      <w:r>
        <w:t xml:space="preserve">   If    </w:t>
      </w:r>
      <w:r>
        <w:t xml:space="preserve">   You    </w:t>
      </w:r>
      <w:r>
        <w:t xml:space="preserve">   Show    </w:t>
      </w:r>
      <w:r>
        <w:t xml:space="preserve">   Partiality    </w:t>
      </w:r>
      <w:r>
        <w:t xml:space="preserve">   You are    </w:t>
      </w:r>
      <w:r>
        <w:t xml:space="preserve">   Committing    </w:t>
      </w:r>
      <w:r>
        <w:t xml:space="preserve">   Sin    </w:t>
      </w:r>
      <w:r>
        <w:t xml:space="preserve">   And    </w:t>
      </w:r>
      <w:r>
        <w:t xml:space="preserve">   Are    </w:t>
      </w:r>
      <w:r>
        <w:t xml:space="preserve">   Convicted    </w:t>
      </w:r>
      <w:r>
        <w:t xml:space="preserve">   By    </w:t>
      </w:r>
      <w:r>
        <w:t xml:space="preserve">   The    </w:t>
      </w:r>
      <w:r>
        <w:t xml:space="preserve">   Law    </w:t>
      </w:r>
      <w:r>
        <w:t xml:space="preserve">   As    </w:t>
      </w:r>
      <w:r>
        <w:t xml:space="preserve">   Transgressors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2:9</dc:title>
  <dcterms:created xsi:type="dcterms:W3CDTF">2021-10-11T10:01:04Z</dcterms:created>
  <dcterms:modified xsi:type="dcterms:W3CDTF">2021-10-11T10:01:04Z</dcterms:modified>
</cp:coreProperties>
</file>