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DEAD    </w:t>
      </w:r>
      <w:r>
        <w:t xml:space="preserve">   WORKS    </w:t>
      </w:r>
      <w:r>
        <w:t xml:space="preserve">   PERFECT    </w:t>
      </w:r>
      <w:r>
        <w:t xml:space="preserve">   JUDGEMENT    </w:t>
      </w:r>
      <w:r>
        <w:t xml:space="preserve">   THYSELF    </w:t>
      </w:r>
      <w:r>
        <w:t xml:space="preserve">   AS    </w:t>
      </w:r>
      <w:r>
        <w:t xml:space="preserve">   NEIGHBOR    </w:t>
      </w:r>
      <w:r>
        <w:t xml:space="preserve">   LOVE    </w:t>
      </w:r>
      <w:r>
        <w:t xml:space="preserve">   DISHONOR    </w:t>
      </w:r>
      <w:r>
        <w:t xml:space="preserve">   BLASPHEME    </w:t>
      </w:r>
      <w:r>
        <w:t xml:space="preserve">   POOR    </w:t>
      </w:r>
      <w:r>
        <w:t xml:space="preserve">   PARTIALITY    </w:t>
      </w:r>
      <w:r>
        <w:t xml:space="preserve">   FINE    </w:t>
      </w:r>
      <w:r>
        <w:t xml:space="preserve">   APPAREL    </w:t>
      </w:r>
      <w:r>
        <w:t xml:space="preserve">   FAITH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2</dc:title>
  <dcterms:created xsi:type="dcterms:W3CDTF">2021-10-11T10:00:38Z</dcterms:created>
  <dcterms:modified xsi:type="dcterms:W3CDTF">2021-10-11T10:00:38Z</dcterms:modified>
</cp:coreProperties>
</file>