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3:1-1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Bless    </w:t>
      </w:r>
      <w:r>
        <w:t xml:space="preserve">   Brothers    </w:t>
      </w:r>
      <w:r>
        <w:t xml:space="preserve">   Evil    </w:t>
      </w:r>
      <w:r>
        <w:t xml:space="preserve">   Father    </w:t>
      </w:r>
      <w:r>
        <w:t xml:space="preserve">   Fire    </w:t>
      </w:r>
      <w:r>
        <w:t xml:space="preserve">   Judged    </w:t>
      </w:r>
      <w:r>
        <w:t xml:space="preserve">   Life    </w:t>
      </w:r>
      <w:r>
        <w:t xml:space="preserve">   Mankind    </w:t>
      </w:r>
      <w:r>
        <w:t xml:space="preserve">   Mouth    </w:t>
      </w:r>
      <w:r>
        <w:t xml:space="preserve">   Obey    </w:t>
      </w:r>
      <w:r>
        <w:t xml:space="preserve">   Perfect    </w:t>
      </w:r>
      <w:r>
        <w:t xml:space="preserve">   Poison    </w:t>
      </w:r>
      <w:r>
        <w:t xml:space="preserve">   Stumble    </w:t>
      </w:r>
      <w:r>
        <w:t xml:space="preserve">   Tame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3:1-1</dc:title>
  <dcterms:created xsi:type="dcterms:W3CDTF">2021-10-11T09:59:37Z</dcterms:created>
  <dcterms:modified xsi:type="dcterms:W3CDTF">2021-10-11T09:59:37Z</dcterms:modified>
</cp:coreProperties>
</file>