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evil    </w:t>
      </w:r>
      <w:r>
        <w:t xml:space="preserve">   every    </w:t>
      </w:r>
      <w:r>
        <w:t xml:space="preserve">   and    </w:t>
      </w:r>
      <w:r>
        <w:t xml:space="preserve">   confusion    </w:t>
      </w:r>
      <w:r>
        <w:t xml:space="preserve">   is    </w:t>
      </w:r>
      <w:r>
        <w:t xml:space="preserve">   there    </w:t>
      </w:r>
      <w:r>
        <w:t xml:space="preserve">   strife    </w:t>
      </w:r>
      <w:r>
        <w:t xml:space="preserve">   envying    </w:t>
      </w:r>
      <w:r>
        <w:t xml:space="preserve">   where    </w:t>
      </w:r>
      <w:r>
        <w:t xml:space="preserve">   For    </w:t>
      </w:r>
      <w:r>
        <w:t xml:space="preserve">   James three sixteen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3:16</dc:title>
  <dcterms:created xsi:type="dcterms:W3CDTF">2021-10-11T10:00:09Z</dcterms:created>
  <dcterms:modified xsi:type="dcterms:W3CDTF">2021-10-11T10:00:09Z</dcterms:modified>
</cp:coreProperties>
</file>