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3 - The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praise    </w:t>
      </w:r>
      <w:r>
        <w:t xml:space="preserve">   curse    </w:t>
      </w:r>
      <w:r>
        <w:t xml:space="preserve">   kind    </w:t>
      </w:r>
      <w:r>
        <w:t xml:space="preserve">   encourage    </w:t>
      </w:r>
      <w:r>
        <w:t xml:space="preserve">   words    </w:t>
      </w:r>
      <w:r>
        <w:t xml:space="preserve">   control    </w:t>
      </w:r>
      <w:r>
        <w:t xml:space="preserve">   tongue    </w:t>
      </w:r>
      <w:r>
        <w:t xml:space="preserve">   boast    </w:t>
      </w:r>
      <w:r>
        <w:t xml:space="preserve">   horsebit    </w:t>
      </w:r>
      <w:r>
        <w:t xml:space="preserve">   rudder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3 - The Tongue</dc:title>
  <dcterms:created xsi:type="dcterms:W3CDTF">2021-10-11T10:00:21Z</dcterms:created>
  <dcterms:modified xsi:type="dcterms:W3CDTF">2021-10-11T10:00:21Z</dcterms:modified>
</cp:coreProperties>
</file>