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James 4:7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you    </w:t>
      </w:r>
      <w:r>
        <w:t xml:space="preserve">   from    </w:t>
      </w:r>
      <w:r>
        <w:t xml:space="preserve">   flee    </w:t>
      </w:r>
      <w:r>
        <w:t xml:space="preserve">   will    </w:t>
      </w:r>
      <w:r>
        <w:t xml:space="preserve">   he    </w:t>
      </w:r>
      <w:r>
        <w:t xml:space="preserve">   and    </w:t>
      </w:r>
      <w:r>
        <w:t xml:space="preserve">   devil    </w:t>
      </w:r>
      <w:r>
        <w:t xml:space="preserve">   the    </w:t>
      </w:r>
      <w:r>
        <w:t xml:space="preserve">   resist    </w:t>
      </w:r>
      <w:r>
        <w:t xml:space="preserve">   god    </w:t>
      </w:r>
      <w:r>
        <w:t xml:space="preserve">   to    </w:t>
      </w:r>
      <w:r>
        <w:t xml:space="preserve">   yourself    </w:t>
      </w:r>
      <w:r>
        <w:t xml:space="preserve">   Submit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4:7</dc:title>
  <dcterms:created xsi:type="dcterms:W3CDTF">2021-10-11T09:59:35Z</dcterms:created>
  <dcterms:modified xsi:type="dcterms:W3CDTF">2021-10-11T09:59:35Z</dcterms:modified>
</cp:coreProperties>
</file>