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James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root of our conflicts?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God's divine power enabling us to work through us that we can not do ourselves.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show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Friendship with the world is considered as what with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we to do with the devil?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unredeemed, unregenarate masss of humanity that is anti-God and anti-gospel.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title is given to God in verse 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 double minded man need to do with his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sinners need to do with their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our life compared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need to do before God to be lifted 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4 </dc:title>
  <dcterms:created xsi:type="dcterms:W3CDTF">2021-10-11T10:00:34Z</dcterms:created>
  <dcterms:modified xsi:type="dcterms:W3CDTF">2021-10-11T10:00:34Z</dcterms:modified>
</cp:coreProperties>
</file>