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5:16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Effective    </w:t>
      </w:r>
      <w:r>
        <w:t xml:space="preserve">   And    </w:t>
      </w:r>
      <w:r>
        <w:t xml:space="preserve">   Powerful    </w:t>
      </w:r>
      <w:r>
        <w:t xml:space="preserve">   Is    </w:t>
      </w:r>
      <w:r>
        <w:t xml:space="preserve">   Person    </w:t>
      </w:r>
      <w:r>
        <w:t xml:space="preserve">   Righteous    </w:t>
      </w:r>
      <w:r>
        <w:t xml:space="preserve">   of    </w:t>
      </w:r>
      <w:r>
        <w:t xml:space="preserve">   Prayer    </w:t>
      </w:r>
      <w:r>
        <w:t xml:space="preserve">   The    </w:t>
      </w:r>
      <w:r>
        <w:t xml:space="preserve">   Healed    </w:t>
      </w:r>
      <w:r>
        <w:t xml:space="preserve">   Be    </w:t>
      </w:r>
      <w:r>
        <w:t xml:space="preserve">   May    </w:t>
      </w:r>
      <w:r>
        <w:t xml:space="preserve">   You    </w:t>
      </w:r>
      <w:r>
        <w:t xml:space="preserve">   That    </w:t>
      </w:r>
      <w:r>
        <w:t xml:space="preserve">   So    </w:t>
      </w:r>
      <w:r>
        <w:t xml:space="preserve">   Other    </w:t>
      </w:r>
      <w:r>
        <w:t xml:space="preserve">   Each    </w:t>
      </w:r>
      <w:r>
        <w:t xml:space="preserve">   For    </w:t>
      </w:r>
      <w:r>
        <w:t xml:space="preserve">   Pray    </w:t>
      </w:r>
      <w:r>
        <w:t xml:space="preserve">   To    </w:t>
      </w:r>
      <w:r>
        <w:t xml:space="preserve">   Sins    </w:t>
      </w:r>
      <w:r>
        <w:t xml:space="preserve">   Your    </w:t>
      </w:r>
      <w:r>
        <w:t xml:space="preserve">   Confess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5:16</dc:title>
  <dcterms:created xsi:type="dcterms:W3CDTF">2021-10-11T10:00:54Z</dcterms:created>
  <dcterms:modified xsi:type="dcterms:W3CDTF">2021-10-11T10:00:54Z</dcterms:modified>
</cp:coreProperties>
</file>