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Christian    </w:t>
      </w:r>
      <w:r>
        <w:t xml:space="preserve">   Disciple    </w:t>
      </w:r>
      <w:r>
        <w:t xml:space="preserve">   Faith    </w:t>
      </w:r>
      <w:r>
        <w:t xml:space="preserve">   James    </w:t>
      </w:r>
      <w:r>
        <w:t xml:space="preserve">   Jesus    </w:t>
      </w:r>
      <w:r>
        <w:t xml:space="preserve">   Joseph    </w:t>
      </w:r>
      <w:r>
        <w:t xml:space="preserve">   Martyred    </w:t>
      </w:r>
      <w:r>
        <w:t xml:space="preserve">   Mary    </w:t>
      </w:r>
      <w:r>
        <w:t xml:space="preserve">   Ministry    </w:t>
      </w:r>
      <w:r>
        <w:t xml:space="preserve">   Obeying    </w:t>
      </w:r>
      <w:r>
        <w:t xml:space="preserve">   Prayed    </w:t>
      </w:r>
      <w:r>
        <w:t xml:space="preserve">   Resurrection    </w:t>
      </w:r>
      <w:r>
        <w:t xml:space="preserve">   Saved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</dc:title>
  <dcterms:created xsi:type="dcterms:W3CDTF">2021-10-11T10:00:02Z</dcterms:created>
  <dcterms:modified xsi:type="dcterms:W3CDTF">2021-10-11T10:00:02Z</dcterms:modified>
</cp:coreProperties>
</file>