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 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James A Baker the undersecretary of commerce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the military did James A baker serve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party was he affiliated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university did he attend law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lead the legal dispute over votes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president did he serve as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Presidential Medal did he earn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James A Baker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 many children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 Baker</dc:title>
  <dcterms:created xsi:type="dcterms:W3CDTF">2021-10-11T09:59:56Z</dcterms:created>
  <dcterms:modified xsi:type="dcterms:W3CDTF">2021-10-11T09:59:56Z</dcterms:modified>
</cp:coreProperties>
</file>