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And The Giant Peach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ladybird    </w:t>
      </w:r>
      <w:r>
        <w:t xml:space="preserve">   spider    </w:t>
      </w:r>
      <w:r>
        <w:t xml:space="preserve">   centipede    </w:t>
      </w:r>
      <w:r>
        <w:t xml:space="preserve">   earthworm    </w:t>
      </w:r>
      <w:r>
        <w:t xml:space="preserve">   adventure    </w:t>
      </w:r>
      <w:r>
        <w:t xml:space="preserve">   sea    </w:t>
      </w:r>
      <w:r>
        <w:t xml:space="preserve">   sharks    </w:t>
      </w:r>
      <w:r>
        <w:t xml:space="preserve">   Glow worm    </w:t>
      </w:r>
      <w:r>
        <w:t xml:space="preserve">   grasshopper    </w:t>
      </w:r>
      <w:r>
        <w:t xml:space="preserve">   Aunt Spiker    </w:t>
      </w:r>
      <w:r>
        <w:t xml:space="preserve">   Aunt sponge    </w:t>
      </w:r>
      <w:r>
        <w:t xml:space="preserve">   Peach    </w:t>
      </w:r>
      <w:r>
        <w:t xml:space="preserve">  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And The Giant Peach</dc:title>
  <dcterms:created xsi:type="dcterms:W3CDTF">2021-10-11T10:01:23Z</dcterms:created>
  <dcterms:modified xsi:type="dcterms:W3CDTF">2021-10-11T10:01:23Z</dcterms:modified>
</cp:coreProperties>
</file>