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Giant    </w:t>
      </w:r>
      <w:r>
        <w:t xml:space="preserve">   EmpireState    </w:t>
      </w:r>
      <w:r>
        <w:t xml:space="preserve">   London    </w:t>
      </w:r>
      <w:r>
        <w:t xml:space="preserve">   NewYork    </w:t>
      </w:r>
      <w:r>
        <w:t xml:space="preserve">   Mayor    </w:t>
      </w:r>
      <w:r>
        <w:t xml:space="preserve">   Stone    </w:t>
      </w:r>
      <w:r>
        <w:t xml:space="preserve">   Seagull    </w:t>
      </w:r>
      <w:r>
        <w:t xml:space="preserve">   Silkworm    </w:t>
      </w:r>
      <w:r>
        <w:t xml:space="preserve">   Spider    </w:t>
      </w:r>
      <w:r>
        <w:t xml:space="preserve">   Grasshopper    </w:t>
      </w:r>
      <w:r>
        <w:t xml:space="preserve">   Centipede    </w:t>
      </w:r>
      <w:r>
        <w:t xml:space="preserve">   Peach    </w:t>
      </w:r>
      <w:r>
        <w:t xml:space="preserve">   GlowWorm    </w:t>
      </w:r>
      <w:r>
        <w:t xml:space="preserve">   Ladybird    </w:t>
      </w:r>
      <w:r>
        <w:t xml:space="preserve">   Earthworm    </w:t>
      </w:r>
      <w:r>
        <w:t xml:space="preserve">   AuntSpiker    </w:t>
      </w:r>
      <w:r>
        <w:t xml:space="preserve">   AuntSponge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</dc:title>
  <dcterms:created xsi:type="dcterms:W3CDTF">2021-10-11T10:01:38Z</dcterms:created>
  <dcterms:modified xsi:type="dcterms:W3CDTF">2021-10-11T10:01:38Z</dcterms:modified>
</cp:coreProperties>
</file>