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James live the rest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problem when they got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James's small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James's tall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insects want  get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Grasshopper become  after leaving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insect that made their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insect James's mentions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Spiker and Sponge did with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miss spider went down to check on the peach was it destroyed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were the people in the clouds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did the fly over after they passed the cloudmen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end up after rolling down the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the peach got stuck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James describe the sounds  when the hail stones hit them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cloud men through after centipede insulted them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they making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they attract the seagulls to make the peach fly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James helped take off their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James's entered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people thought the peach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cereal the President was eatting when the mayor 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light source of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peach crash into that the cloud men created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animal that killed James'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they evacuate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centipede  stuck in after the peach crashed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saved centipede when he  fell off the peach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Were they scared and uncomfortable with the cloud men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blind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2021-10-11T10:00:43Z</dcterms:created>
  <dcterms:modified xsi:type="dcterms:W3CDTF">2021-10-11T10:00:43Z</dcterms:modified>
</cp:coreProperties>
</file>