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Armistead Lafayette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Independence    </w:t>
      </w:r>
      <w:r>
        <w:t xml:space="preserve">   Marquis de lafayette    </w:t>
      </w:r>
      <w:r>
        <w:t xml:space="preserve">   Hero    </w:t>
      </w:r>
      <w:r>
        <w:t xml:space="preserve">   African    </w:t>
      </w:r>
      <w:r>
        <w:t xml:space="preserve">   British    </w:t>
      </w:r>
      <w:r>
        <w:t xml:space="preserve">   Continental army    </w:t>
      </w:r>
      <w:r>
        <w:t xml:space="preserve">   Double agent    </w:t>
      </w:r>
      <w:r>
        <w:t xml:space="preserve">   Lafayette    </w:t>
      </w:r>
      <w:r>
        <w:t xml:space="preserve">   New kent county    </w:t>
      </w:r>
      <w:r>
        <w:t xml:space="preserve">   Revolutionary War    </w:t>
      </w:r>
      <w:r>
        <w:t xml:space="preserve">   Slave    </w:t>
      </w:r>
      <w:r>
        <w:t xml:space="preserve">   Spy    </w:t>
      </w:r>
      <w:r>
        <w:t xml:space="preserve">   Virginia    </w:t>
      </w:r>
      <w:r>
        <w:t xml:space="preserve">   William armistead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Armistead Lafayette</dc:title>
  <dcterms:created xsi:type="dcterms:W3CDTF">2021-10-11T10:00:16Z</dcterms:created>
  <dcterms:modified xsi:type="dcterms:W3CDTF">2021-10-11T10:00:16Z</dcterms:modified>
</cp:coreProperties>
</file>