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James Baldwin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untitled    </w:t>
      </w:r>
      <w:r>
        <w:t xml:space="preserve">   true soul    </w:t>
      </w:r>
      <w:r>
        <w:t xml:space="preserve">   the giver    </w:t>
      </w:r>
      <w:r>
        <w:t xml:space="preserve">   stomach cancer    </w:t>
      </w:r>
      <w:r>
        <w:t xml:space="preserve">   poems    </w:t>
      </w:r>
      <w:r>
        <w:t xml:space="preserve">   nonfiction    </w:t>
      </w:r>
      <w:r>
        <w:t xml:space="preserve">   negro    </w:t>
      </w:r>
      <w:r>
        <w:t xml:space="preserve">   monte carlo    </w:t>
      </w:r>
      <w:r>
        <w:t xml:space="preserve">   james    </w:t>
      </w:r>
      <w:r>
        <w:t xml:space="preserve">   harlem    </w:t>
      </w:r>
      <w:r>
        <w:t xml:space="preserve">   fiction    </w:t>
      </w:r>
      <w:r>
        <w:t xml:space="preserve">   dewitt clinton high school    </w:t>
      </w:r>
      <w:r>
        <w:t xml:space="preserve">   civil rights    </w:t>
      </w:r>
      <w:r>
        <w:t xml:space="preserve">   books    </w:t>
      </w:r>
      <w:r>
        <w:t xml:space="preserve">   August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Baldwin</dc:title>
  <dcterms:created xsi:type="dcterms:W3CDTF">2021-10-11T10:01:16Z</dcterms:created>
  <dcterms:modified xsi:type="dcterms:W3CDTF">2021-10-11T10:01:16Z</dcterms:modified>
</cp:coreProperties>
</file>