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Baldwin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Black    </w:t>
      </w:r>
      <w:r>
        <w:t xml:space="preserve">   American    </w:t>
      </w:r>
      <w:r>
        <w:t xml:space="preserve">   African    </w:t>
      </w:r>
      <w:r>
        <w:t xml:space="preserve">   Humanity    </w:t>
      </w:r>
      <w:r>
        <w:t xml:space="preserve">   Spirituality    </w:t>
      </w:r>
      <w:r>
        <w:t xml:space="preserve">   Sexuality    </w:t>
      </w:r>
      <w:r>
        <w:t xml:space="preserve">   Race    </w:t>
      </w:r>
      <w:r>
        <w:t xml:space="preserve">   Canada    </w:t>
      </w:r>
      <w:r>
        <w:t xml:space="preserve">   Preacher    </w:t>
      </w:r>
      <w:r>
        <w:t xml:space="preserve">   Harlem    </w:t>
      </w:r>
      <w:r>
        <w:t xml:space="preserve">   Essayists    </w:t>
      </w:r>
      <w:r>
        <w:t xml:space="preserve">   Novelists    </w:t>
      </w:r>
      <w:r>
        <w:t xml:space="preserve">   Civil rights    </w:t>
      </w:r>
      <w:r>
        <w:t xml:space="preserve">   Critic    </w:t>
      </w:r>
      <w:r>
        <w:t xml:space="preserve">   Social    </w:t>
      </w:r>
      <w:r>
        <w:t xml:space="preserve">   Writer    </w:t>
      </w:r>
      <w:r>
        <w:t xml:space="preserve">   Baldwin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Baldwin</dc:title>
  <dcterms:created xsi:type="dcterms:W3CDTF">2021-10-11T10:00:18Z</dcterms:created>
  <dcterms:modified xsi:type="dcterms:W3CDTF">2021-10-11T10:00:18Z</dcterms:modified>
</cp:coreProperties>
</file>