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Batty, 7A     Dt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Heat Gun    </w:t>
      </w:r>
      <w:r>
        <w:t xml:space="preserve">   Emery Cloth    </w:t>
      </w:r>
      <w:r>
        <w:t xml:space="preserve">   Sand Paper    </w:t>
      </w:r>
      <w:r>
        <w:t xml:space="preserve">   Cordless Drill    </w:t>
      </w:r>
      <w:r>
        <w:t xml:space="preserve">   Hammer    </w:t>
      </w:r>
      <w:r>
        <w:t xml:space="preserve">   File    </w:t>
      </w:r>
      <w:r>
        <w:t xml:space="preserve">   Belt Sander    </w:t>
      </w:r>
      <w:r>
        <w:t xml:space="preserve">   Steel    </w:t>
      </w:r>
      <w:r>
        <w:t xml:space="preserve">   MDF    </w:t>
      </w:r>
      <w:r>
        <w:t xml:space="preserve">   Coping Saw    </w:t>
      </w:r>
      <w:r>
        <w:t xml:space="preserve">   Hacksaw    </w:t>
      </w:r>
      <w:r>
        <w:t xml:space="preserve">   Junior Hacksaw    </w:t>
      </w:r>
      <w:r>
        <w:t xml:space="preserve">   Pillar Drill    </w:t>
      </w:r>
      <w:r>
        <w:t xml:space="preserve">   Spot Welder    </w:t>
      </w:r>
      <w:r>
        <w:t xml:space="preserve">   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Batty, 7A     Dt WordSearch</dc:title>
  <dcterms:created xsi:type="dcterms:W3CDTF">2021-10-11T10:00:50Z</dcterms:created>
  <dcterms:modified xsi:type="dcterms:W3CDTF">2021-10-11T10:00:50Z</dcterms:modified>
</cp:coreProperties>
</file>