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Bowie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Texian volunteer Army     </w:t>
      </w:r>
      <w:r>
        <w:t xml:space="preserve">   Colonel     </w:t>
      </w:r>
      <w:r>
        <w:t xml:space="preserve">   Grass fight     </w:t>
      </w:r>
      <w:r>
        <w:t xml:space="preserve">   Battle of Concepcion     </w:t>
      </w:r>
      <w:r>
        <w:t xml:space="preserve">   Battle of Nacogdoches     </w:t>
      </w:r>
      <w:r>
        <w:t xml:space="preserve">   Alamo    </w:t>
      </w:r>
      <w:r>
        <w:t xml:space="preserve">   San Antonio Texas     </w:t>
      </w:r>
      <w:r>
        <w:t xml:space="preserve">   Pioneer    </w:t>
      </w:r>
      <w:r>
        <w:t xml:space="preserve">   March 6 1836    </w:t>
      </w:r>
      <w:r>
        <w:t xml:space="preserve">   San Felipe     </w:t>
      </w:r>
      <w:r>
        <w:t xml:space="preserve">   Goliad    </w:t>
      </w:r>
      <w:r>
        <w:t xml:space="preserve">   Illness    </w:t>
      </w:r>
      <w:r>
        <w:t xml:space="preserve">   Long Expedition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Bowie</dc:title>
  <dcterms:created xsi:type="dcterms:W3CDTF">2021-10-11T10:00:10Z</dcterms:created>
  <dcterms:modified xsi:type="dcterms:W3CDTF">2021-10-11T10:00:10Z</dcterms:modified>
</cp:coreProperties>
</file>