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Songwriter    </w:t>
      </w:r>
      <w:r>
        <w:t xml:space="preserve">   Famous    </w:t>
      </w:r>
      <w:r>
        <w:t xml:space="preserve">   I feel good    </w:t>
      </w:r>
      <w:r>
        <w:t xml:space="preserve">   Black and Proud    </w:t>
      </w:r>
      <w:r>
        <w:t xml:space="preserve">   Musician    </w:t>
      </w:r>
      <w:r>
        <w:t xml:space="preserve">   Singer    </w:t>
      </w:r>
      <w:r>
        <w:t xml:space="preserve">   Dancer    </w:t>
      </w:r>
      <w:r>
        <w:t xml:space="preserve">   GodFather    </w:t>
      </w:r>
      <w:r>
        <w:t xml:space="preserve">   Soul    </w:t>
      </w:r>
      <w:r>
        <w:t xml:space="preserve">   James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Brown</dc:title>
  <dcterms:created xsi:type="dcterms:W3CDTF">2021-10-11T10:01:21Z</dcterms:created>
  <dcterms:modified xsi:type="dcterms:W3CDTF">2021-10-11T10:01:21Z</dcterms:modified>
</cp:coreProperties>
</file>