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shuffle    </w:t>
      </w:r>
      <w:r>
        <w:t xml:space="preserve">   mans world    </w:t>
      </w:r>
      <w:r>
        <w:t xml:space="preserve">   educationadvocate    </w:t>
      </w:r>
      <w:r>
        <w:t xml:space="preserve">   Danny Ray    </w:t>
      </w:r>
      <w:r>
        <w:t xml:space="preserve">   ifeelgood    </w:t>
      </w:r>
      <w:r>
        <w:t xml:space="preserve">   georgia    </w:t>
      </w:r>
      <w:r>
        <w:t xml:space="preserve">   dancer    </w:t>
      </w:r>
      <w:r>
        <w:t xml:space="preserve">   cape    </w:t>
      </w:r>
      <w:r>
        <w:t xml:space="preserve">   soulman    </w:t>
      </w:r>
      <w:r>
        <w:t xml:space="preserve">   Famous Flames    </w:t>
      </w:r>
      <w:r>
        <w:t xml:space="preserve">   Godfather    </w:t>
      </w:r>
      <w:r>
        <w:t xml:space="preserve">   James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Brown</dc:title>
  <dcterms:created xsi:type="dcterms:W3CDTF">2021-10-11T10:00:41Z</dcterms:created>
  <dcterms:modified xsi:type="dcterms:W3CDTF">2021-10-11T10:00:41Z</dcterms:modified>
</cp:coreProperties>
</file>