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Life achievement award    </w:t>
      </w:r>
      <w:r>
        <w:t xml:space="preserve">   Grammy awards    </w:t>
      </w:r>
      <w:r>
        <w:t xml:space="preserve">   Hall of fame    </w:t>
      </w:r>
      <w:r>
        <w:t xml:space="preserve">   South Carolina    </w:t>
      </w:r>
      <w:r>
        <w:t xml:space="preserve">   Famous flames    </w:t>
      </w:r>
      <w:r>
        <w:t xml:space="preserve">   Mashed potato    </w:t>
      </w:r>
      <w:r>
        <w:t xml:space="preserve">   Apollo    </w:t>
      </w:r>
      <w:r>
        <w:t xml:space="preserve">   Drums    </w:t>
      </w:r>
      <w:r>
        <w:t xml:space="preserve">   Guitar    </w:t>
      </w:r>
      <w:r>
        <w:t xml:space="preserve">   Rhythm and blues    </w:t>
      </w:r>
      <w:r>
        <w:t xml:space="preserve">   Funk    </w:t>
      </w:r>
      <w:r>
        <w:t xml:space="preserve">   Vocals    </w:t>
      </w:r>
      <w:r>
        <w:t xml:space="preserve">   I feel good    </w:t>
      </w:r>
      <w:r>
        <w:t xml:space="preserve">   Soul    </w:t>
      </w:r>
      <w:r>
        <w:t xml:space="preserve">   Godfather    </w:t>
      </w:r>
      <w:r>
        <w:t xml:space="preserve">   Music    </w:t>
      </w:r>
      <w:r>
        <w:t xml:space="preserve">   James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Brown</dc:title>
  <dcterms:created xsi:type="dcterms:W3CDTF">2021-10-11T10:01:02Z</dcterms:created>
  <dcterms:modified xsi:type="dcterms:W3CDTF">2021-10-11T10:01:02Z</dcterms:modified>
</cp:coreProperties>
</file>