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Band Leader    </w:t>
      </w:r>
      <w:r>
        <w:t xml:space="preserve">   Song Writer    </w:t>
      </w:r>
      <w:r>
        <w:t xml:space="preserve">   Black History    </w:t>
      </w:r>
      <w:r>
        <w:t xml:space="preserve">   Soul    </w:t>
      </w:r>
      <w:r>
        <w:t xml:space="preserve">   Godfather    </w:t>
      </w:r>
      <w:r>
        <w:t xml:space="preserve">   South Carolina    </w:t>
      </w:r>
      <w:r>
        <w:t xml:space="preserve">   Barnwell    </w:t>
      </w:r>
      <w:r>
        <w:t xml:space="preserve">   Artist    </w:t>
      </w:r>
      <w:r>
        <w:t xml:space="preserve">   Famous    </w:t>
      </w:r>
      <w:r>
        <w:t xml:space="preserve">   Musician    </w:t>
      </w:r>
      <w:r>
        <w:t xml:space="preserve">   Funk Music    </w:t>
      </w:r>
      <w:r>
        <w:t xml:space="preserve">   Brown    </w:t>
      </w:r>
      <w:r>
        <w:t xml:space="preserve">   James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2021-10-11T10:01:04Z</dcterms:created>
  <dcterms:modified xsi:type="dcterms:W3CDTF">2021-10-11T10:01:04Z</dcterms:modified>
</cp:coreProperties>
</file>