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Buchanan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federalist    </w:t>
      </w:r>
      <w:r>
        <w:t xml:space="preserve">   democrat    </w:t>
      </w:r>
      <w:r>
        <w:t xml:space="preserve">   politics    </w:t>
      </w:r>
      <w:r>
        <w:t xml:space="preserve">   education    </w:t>
      </w:r>
      <w:r>
        <w:t xml:space="preserve">   slavery    </w:t>
      </w:r>
      <w:r>
        <w:t xml:space="preserve">   war    </w:t>
      </w:r>
      <w:r>
        <w:t xml:space="preserve">   civil    </w:t>
      </w:r>
      <w:r>
        <w:t xml:space="preserve">   president    </w:t>
      </w:r>
      <w:r>
        <w:t xml:space="preserve">   country    </w:t>
      </w:r>
      <w:r>
        <w:t xml:space="preserve">   expansion    </w:t>
      </w:r>
      <w:r>
        <w:t xml:space="preserve">   Lancaster    </w:t>
      </w:r>
      <w:r>
        <w:t xml:space="preserve">   tariff    </w:t>
      </w:r>
      <w:r>
        <w:t xml:space="preserve">   Pennsylvania    </w:t>
      </w:r>
      <w:r>
        <w:t xml:space="preserve">   Buchanan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Buchanan</dc:title>
  <dcterms:created xsi:type="dcterms:W3CDTF">2021-10-11T10:00:05Z</dcterms:created>
  <dcterms:modified xsi:type="dcterms:W3CDTF">2021-10-11T10:00:05Z</dcterms:modified>
</cp:coreProperties>
</file>