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Doer    </w:t>
      </w:r>
      <w:r>
        <w:t xml:space="preserve">   Power    </w:t>
      </w:r>
      <w:r>
        <w:t xml:space="preserve">   Connect Group    </w:t>
      </w:r>
      <w:r>
        <w:t xml:space="preserve">   Sugar Creek Church    </w:t>
      </w:r>
      <w:r>
        <w:t xml:space="preserve">   Chosen Vessels    </w:t>
      </w:r>
      <w:r>
        <w:t xml:space="preserve">   doubleminded    </w:t>
      </w:r>
      <w:r>
        <w:t xml:space="preserve">   tongue    </w:t>
      </w:r>
      <w:r>
        <w:t xml:space="preserve">   decieve    </w:t>
      </w:r>
      <w:r>
        <w:t xml:space="preserve">   word    </w:t>
      </w:r>
      <w:r>
        <w:t xml:space="preserve">   speak    </w:t>
      </w:r>
      <w:r>
        <w:t xml:space="preserve">   listen    </w:t>
      </w:r>
      <w:r>
        <w:t xml:space="preserve">   sin    </w:t>
      </w:r>
      <w:r>
        <w:t xml:space="preserve">   God    </w:t>
      </w:r>
      <w:r>
        <w:t xml:space="preserve">   tempted    </w:t>
      </w:r>
      <w:r>
        <w:t xml:space="preserve">   blessed    </w:t>
      </w:r>
      <w:r>
        <w:t xml:space="preserve">   perserverance    </w:t>
      </w:r>
      <w:r>
        <w:t xml:space="preserve">   Christ    </w:t>
      </w:r>
      <w:r>
        <w:t xml:space="preserve">   James    </w:t>
      </w:r>
      <w:r>
        <w:t xml:space="preserve">   Joy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Chapter One</dc:title>
  <dcterms:created xsi:type="dcterms:W3CDTF">2021-10-11T10:01:18Z</dcterms:created>
  <dcterms:modified xsi:type="dcterms:W3CDTF">2021-10-11T10:01:18Z</dcterms:modified>
</cp:coreProperties>
</file>