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selfish    </w:t>
      </w:r>
      <w:r>
        <w:t xml:space="preserve">   envy    </w:t>
      </w:r>
      <w:r>
        <w:t xml:space="preserve">   demonic    </w:t>
      </w:r>
      <w:r>
        <w:t xml:space="preserve">   spiritual    </w:t>
      </w:r>
      <w:r>
        <w:t xml:space="preserve">   tongue    </w:t>
      </w:r>
      <w:r>
        <w:t xml:space="preserve">   speech    </w:t>
      </w:r>
      <w:r>
        <w:t xml:space="preserve">   faith    </w:t>
      </w:r>
      <w:r>
        <w:t xml:space="preserve">   works    </w:t>
      </w:r>
      <w:r>
        <w:t xml:space="preserve">   deeds    </w:t>
      </w:r>
      <w:r>
        <w:t xml:space="preserve">   mercy    </w:t>
      </w:r>
      <w:r>
        <w:t xml:space="preserve">   love    </w:t>
      </w:r>
      <w:r>
        <w:t xml:space="preserve">   prejudice    </w:t>
      </w:r>
      <w:r>
        <w:t xml:space="preserve">   actions    </w:t>
      </w:r>
      <w:r>
        <w:t xml:space="preserve">   anger    </w:t>
      </w:r>
      <w:r>
        <w:t xml:space="preserve">   rebellion    </w:t>
      </w:r>
      <w:r>
        <w:t xml:space="preserve">   temptation    </w:t>
      </w:r>
      <w:r>
        <w:t xml:space="preserve">   poor    </w:t>
      </w:r>
      <w:r>
        <w:t xml:space="preserve">   perseverance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Chapters 1-3</dc:title>
  <dcterms:created xsi:type="dcterms:W3CDTF">2021-10-11T10:01:00Z</dcterms:created>
  <dcterms:modified xsi:type="dcterms:W3CDTF">2021-10-11T10:01:00Z</dcterms:modified>
</cp:coreProperties>
</file>