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James,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SELFISH    </w:t>
      </w:r>
      <w:r>
        <w:t xml:space="preserve">   ENVY    </w:t>
      </w:r>
      <w:r>
        <w:t xml:space="preserve">   DEMONIC    </w:t>
      </w:r>
      <w:r>
        <w:t xml:space="preserve">   SPIRITUAL    </w:t>
      </w:r>
      <w:r>
        <w:t xml:space="preserve">   TONGUE    </w:t>
      </w:r>
      <w:r>
        <w:t xml:space="preserve">   WORKS    </w:t>
      </w:r>
      <w:r>
        <w:t xml:space="preserve">   FAITH    </w:t>
      </w:r>
      <w:r>
        <w:t xml:space="preserve">   DEEDS    </w:t>
      </w:r>
      <w:r>
        <w:t xml:space="preserve">   JUDGMENT    </w:t>
      </w:r>
      <w:r>
        <w:t xml:space="preserve">   MERCY    </w:t>
      </w:r>
      <w:r>
        <w:t xml:space="preserve">   LOVE    </w:t>
      </w:r>
      <w:r>
        <w:t xml:space="preserve">   PREJUDICE    </w:t>
      </w:r>
      <w:r>
        <w:t xml:space="preserve">   SPEECH    </w:t>
      </w:r>
      <w:r>
        <w:t xml:space="preserve">   ACTION    </w:t>
      </w:r>
      <w:r>
        <w:t xml:space="preserve">   ANGER    </w:t>
      </w:r>
      <w:r>
        <w:t xml:space="preserve">   TEMPTATION    </w:t>
      </w:r>
      <w:r>
        <w:t xml:space="preserve">   POOR    </w:t>
      </w:r>
      <w:r>
        <w:t xml:space="preserve">   PERSEVERANCE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James, Chapters 1-3</dc:title>
  <dcterms:created xsi:type="dcterms:W3CDTF">2021-10-11T10:01:08Z</dcterms:created>
  <dcterms:modified xsi:type="dcterms:W3CDTF">2021-10-11T10:01:08Z</dcterms:modified>
</cp:coreProperties>
</file>