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James Dyson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Medium"/>
      </w:pPr>
      <w:r>
        <w:t xml:space="preserve">   Airblade    </w:t>
      </w:r>
      <w:r>
        <w:t xml:space="preserve">   Inventor    </w:t>
      </w:r>
      <w:r>
        <w:t xml:space="preserve">   Idea    </w:t>
      </w:r>
      <w:r>
        <w:t xml:space="preserve">   Technology    </w:t>
      </w:r>
      <w:r>
        <w:t xml:space="preserve">   Innovator    </w:t>
      </w:r>
      <w:r>
        <w:t xml:space="preserve">   Awards    </w:t>
      </w:r>
      <w:r>
        <w:t xml:space="preserve">   Billionaire    </w:t>
      </w:r>
      <w:r>
        <w:t xml:space="preserve">   Design    </w:t>
      </w:r>
      <w:r>
        <w:t xml:space="preserve">   Dyson    </w:t>
      </w:r>
      <w:r>
        <w:t xml:space="preserve">   Engineer    </w:t>
      </w:r>
      <w:r>
        <w:t xml:space="preserve">   Foundation    </w:t>
      </w:r>
      <w:r>
        <w:t xml:space="preserve">   Vacuum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James Dyson</dc:title>
  <dcterms:created xsi:type="dcterms:W3CDTF">2021-10-11T10:01:14Z</dcterms:created>
  <dcterms:modified xsi:type="dcterms:W3CDTF">2021-10-11T10:01:14Z</dcterms:modified>
</cp:coreProperties>
</file>