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Farmer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leader was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find the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short cut for Congress Of Racial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sought to bring an end 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 non-violent protests for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 Eventually led to desegregation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civil right activists and also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leader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Farmer </dc:title>
  <dcterms:created xsi:type="dcterms:W3CDTF">2021-10-11T10:00:48Z</dcterms:created>
  <dcterms:modified xsi:type="dcterms:W3CDTF">2021-10-11T10:00:48Z</dcterms:modified>
</cp:coreProperties>
</file>