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Forten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works with a master craftsman to learn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People, such as government officials, who have the power to enforce laws or command obedience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Flexibility or skillful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Improvements or aids toward bringing something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power to make other people do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views that show the parts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and supplies that help you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convince someone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 to work against you will; in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Forten</dc:title>
  <dcterms:created xsi:type="dcterms:W3CDTF">2021-10-11T10:00:39Z</dcterms:created>
  <dcterms:modified xsi:type="dcterms:W3CDTF">2021-10-11T10:00:39Z</dcterms:modified>
</cp:coreProperties>
</file>