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Gibson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tricks    </w:t>
      </w:r>
      <w:r>
        <w:t xml:space="preserve">   cards    </w:t>
      </w:r>
      <w:r>
        <w:t xml:space="preserve">   games    </w:t>
      </w:r>
      <w:r>
        <w:t xml:space="preserve">   space    </w:t>
      </w:r>
      <w:r>
        <w:t xml:space="preserve">   panda    </w:t>
      </w:r>
      <w:r>
        <w:t xml:space="preserve">   unicorn    </w:t>
      </w:r>
      <w:r>
        <w:t xml:space="preserve">   minecraft    </w:t>
      </w:r>
      <w:r>
        <w:t xml:space="preserve">   roblox    </w:t>
      </w:r>
      <w:r>
        <w:t xml:space="preserve">   lego    </w:t>
      </w:r>
      <w:r>
        <w:t xml:space="preserve">   denny    </w:t>
      </w:r>
      <w:r>
        <w:t xml:space="preserve">   kenny    </w:t>
      </w:r>
      <w:r>
        <w:t xml:space="preserve">   jenny    </w:t>
      </w:r>
      <w:r>
        <w:t xml:space="preserve">   lenny    </w:t>
      </w:r>
      <w:r>
        <w:t xml:space="preserve">   benny    </w:t>
      </w:r>
      <w:r>
        <w:t xml:space="preserve">   Gibson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Gibson</dc:title>
  <dcterms:created xsi:type="dcterms:W3CDTF">2021-10-11T10:01:31Z</dcterms:created>
  <dcterms:modified xsi:type="dcterms:W3CDTF">2021-10-11T10:01:31Z</dcterms:modified>
</cp:coreProperties>
</file>