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J.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James save and rebuild after a massive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families did James provide necessities for during a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James held responsible for expanding railways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passed the company onto his...?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James buy in higher volume seeing that it had advantages over wood as fuel?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position was James booted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James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railway did James and J.P. Morgan buy with 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James arrive and build a warehouse to secure moving goods between the boats and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company did James buy for $5 million and profit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J. Hill</dc:title>
  <dcterms:created xsi:type="dcterms:W3CDTF">2021-10-11T10:02:01Z</dcterms:created>
  <dcterms:modified xsi:type="dcterms:W3CDTF">2021-10-11T10:02:01Z</dcterms:modified>
</cp:coreProperties>
</file>