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Joyce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novelist was Joyce?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than being a writer, what profession did Joyce take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movement was characterized by breaks with traditional ways of interacting with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Joyce's first book a collection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Joyce's novel, Portrait of the Artist as a Young Man, caught the attention of which American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Joyce's works are based an Ireland, his family,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Joyce's novel, Ulysses, is a modern retelling of which Greek epic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problem did Ulysses face in Britain and the U.S. during publication?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philosopher that Joyce studied as a youth?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literary technique did Joyce utilize in his novel, Ulysses.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Joyce's masterpiece?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language did Joyce teach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characteristic of Modernism is narration through what kind of perspective?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event is often seen as the start of Modernism?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Joyce want to study in Paris, before his mother became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what body part did Joyce struggle with problematic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languages could Joyce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Joyce Crossword</dc:title>
  <dcterms:created xsi:type="dcterms:W3CDTF">2021-10-11T10:01:42Z</dcterms:created>
  <dcterms:modified xsi:type="dcterms:W3CDTF">2021-10-11T10:01:42Z</dcterms:modified>
</cp:coreProperties>
</file>