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K Polk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that Americans were destined by God to conquer the continent to the Pacific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party Polk represented.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war between the U.S. and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Northern politics were against a new ____ state.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Treaty signed to end the Mexican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Polk was called a _____ _____ candidate.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Polk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Polk was the ____ of Tennessee.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Polk wanted to acquire territories of _____ and New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11th president of the U.S.</w:t>
            </w:r>
          </w:p>
        </w:tc>
      </w:tr>
    </w:tbl>
    <w:p>
      <w:pPr>
        <w:pStyle w:val="WordBankMedium"/>
      </w:pPr>
      <w:r>
        <w:t xml:space="preserve">   Slave     </w:t>
      </w:r>
      <w:r>
        <w:t xml:space="preserve">   Treaty Of Guadalupe    </w:t>
      </w:r>
      <w:r>
        <w:t xml:space="preserve">   California    </w:t>
      </w:r>
      <w:r>
        <w:t xml:space="preserve">   Manifest Destiny     </w:t>
      </w:r>
      <w:r>
        <w:t xml:space="preserve">   James K Polk    </w:t>
      </w:r>
      <w:r>
        <w:t xml:space="preserve">   Nashville    </w:t>
      </w:r>
      <w:r>
        <w:t xml:space="preserve">   Democratic    </w:t>
      </w:r>
      <w:r>
        <w:t xml:space="preserve">   The Mexican War    </w:t>
      </w:r>
      <w:r>
        <w:t xml:space="preserve">   Governor    </w:t>
      </w:r>
      <w:r>
        <w:t xml:space="preserve">   Dark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K Polk</dc:title>
  <dcterms:created xsi:type="dcterms:W3CDTF">2021-10-11T10:02:04Z</dcterms:created>
  <dcterms:modified xsi:type="dcterms:W3CDTF">2021-10-11T10:02:04Z</dcterms:modified>
</cp:coreProperties>
</file>