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K. Polk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Dark Horse    </w:t>
      </w:r>
      <w:r>
        <w:t xml:space="preserve">   Democrats    </w:t>
      </w:r>
      <w:r>
        <w:t xml:space="preserve">   Eleventh    </w:t>
      </w:r>
      <w:r>
        <w:t xml:space="preserve">   George Dallas    </w:t>
      </w:r>
      <w:r>
        <w:t xml:space="preserve">   James Buchanan    </w:t>
      </w:r>
      <w:r>
        <w:t xml:space="preserve">   James K. Polk    </w:t>
      </w:r>
      <w:r>
        <w:t xml:space="preserve">   Manifest Destiny    </w:t>
      </w:r>
      <w:r>
        <w:t xml:space="preserve">   Martin Van Buren    </w:t>
      </w:r>
      <w:r>
        <w:t xml:space="preserve">   Mexican War    </w:t>
      </w:r>
      <w:r>
        <w:t xml:space="preserve">   North Carolina    </w:t>
      </w:r>
      <w:r>
        <w:t xml:space="preserve">   Oregon    </w:t>
      </w:r>
      <w:r>
        <w:t xml:space="preserve">   President    </w:t>
      </w:r>
      <w:r>
        <w:t xml:space="preserve">   Sarah Childress    </w:t>
      </w:r>
      <w:r>
        <w:t xml:space="preserve">   Tariffs    </w:t>
      </w:r>
      <w:r>
        <w:t xml:space="preserve">   Texas    </w:t>
      </w:r>
      <w:r>
        <w:t xml:space="preserve">   Wilmot Proviso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K. Polk</dc:title>
  <dcterms:created xsi:type="dcterms:W3CDTF">2021-10-11T10:00:55Z</dcterms:created>
  <dcterms:modified xsi:type="dcterms:W3CDTF">2021-10-11T10:00:55Z</dcterms:modified>
</cp:coreProperties>
</file>