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short    </w:t>
      </w:r>
      <w:r>
        <w:t xml:space="preserve">   long pants    </w:t>
      </w:r>
      <w:r>
        <w:t xml:space="preserve">   funny    </w:t>
      </w:r>
      <w:r>
        <w:t xml:space="preserve">   belle grove plantation    </w:t>
      </w:r>
      <w:r>
        <w:t xml:space="preserve">   fourth president    </w:t>
      </w:r>
      <w:r>
        <w:t xml:space="preserve">   u.s constitution    </w:t>
      </w:r>
      <w:r>
        <w:t xml:space="preserve">   princeton university    </w:t>
      </w:r>
      <w:r>
        <w:t xml:space="preserve">   john payne todd    </w:t>
      </w:r>
      <w:r>
        <w:t xml:space="preserve">   james Sr.    </w:t>
      </w:r>
      <w:r>
        <w:t xml:space="preserve">   nelly conway    </w:t>
      </w:r>
      <w:r>
        <w:t xml:space="preserve">   federalists papers    </w:t>
      </w:r>
      <w:r>
        <w:t xml:space="preserve">   james    </w:t>
      </w:r>
      <w:r>
        <w:t xml:space="preserve">   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</dc:title>
  <dcterms:created xsi:type="dcterms:W3CDTF">2021-10-11T10:00:45Z</dcterms:created>
  <dcterms:modified xsi:type="dcterms:W3CDTF">2021-10-11T10:00:45Z</dcterms:modified>
</cp:coreProperties>
</file>