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Louisiana Plan    </w:t>
      </w:r>
      <w:r>
        <w:t xml:space="preserve">   Orange County     </w:t>
      </w:r>
      <w:r>
        <w:t xml:space="preserve">   Theology    </w:t>
      </w:r>
      <w:r>
        <w:t xml:space="preserve">   HIstorian    </w:t>
      </w:r>
      <w:r>
        <w:t xml:space="preserve">   Federalist Papers    </w:t>
      </w:r>
      <w:r>
        <w:t xml:space="preserve">   Virginia Convention    </w:t>
      </w:r>
      <w:r>
        <w:t xml:space="preserve">   Father of the Constitution    </w:t>
      </w:r>
      <w:r>
        <w:t xml:space="preserve">   Montpelier     </w:t>
      </w:r>
      <w:r>
        <w:t xml:space="preserve">   Politician    </w:t>
      </w:r>
      <w:r>
        <w:t xml:space="preserve">   Federalist    </w:t>
      </w:r>
      <w:r>
        <w:t xml:space="preserve">   Virginia Plan    </w:t>
      </w:r>
      <w:r>
        <w:t xml:space="preserve">   Secretary of State    </w:t>
      </w:r>
      <w:r>
        <w:t xml:space="preserve">   President    </w:t>
      </w:r>
      <w:r>
        <w:t xml:space="preserve">   Dolley    </w:t>
      </w:r>
      <w:r>
        <w:t xml:space="preserve">   Continental Congress    </w:t>
      </w:r>
      <w:r>
        <w:t xml:space="preserve">   New Jersey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</dc:title>
  <dcterms:created xsi:type="dcterms:W3CDTF">2021-10-11T10:00:24Z</dcterms:created>
  <dcterms:modified xsi:type="dcterms:W3CDTF">2021-10-11T10:00:24Z</dcterms:modified>
</cp:coreProperties>
</file>