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confident    </w:t>
      </w:r>
      <w:r>
        <w:t xml:space="preserve">   brave    </w:t>
      </w:r>
      <w:r>
        <w:t xml:space="preserve">   historical    </w:t>
      </w:r>
      <w:r>
        <w:t xml:space="preserve">   important    </w:t>
      </w:r>
      <w:r>
        <w:t xml:space="preserve">   selfless    </w:t>
      </w:r>
      <w:r>
        <w:t xml:space="preserve">   smart    </w:t>
      </w:r>
      <w:r>
        <w:t xml:space="preserve">   father of constitution    </w:t>
      </w:r>
      <w:r>
        <w:t xml:space="preserve">   unique    </w:t>
      </w:r>
      <w:r>
        <w:t xml:space="preserve">   kind    </w:t>
      </w:r>
      <w:r>
        <w:t xml:space="preserve">   fourth    </w:t>
      </w:r>
      <w:r>
        <w:t xml:space="preserve">   burning of washington    </w:t>
      </w:r>
      <w:r>
        <w:t xml:space="preserve">   headstrong    </w:t>
      </w:r>
      <w:r>
        <w:t xml:space="preserve">   knowledgeable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2021-10-11T10:00:26Z</dcterms:created>
  <dcterms:modified xsi:type="dcterms:W3CDTF">2021-10-11T10:00:26Z</dcterms:modified>
</cp:coreProperties>
</file>