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 Madison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American Statesman    </w:t>
      </w:r>
      <w:r>
        <w:t xml:space="preserve">   bill of rigths     </w:t>
      </w:r>
      <w:r>
        <w:t xml:space="preserve">   confederacy    </w:t>
      </w:r>
      <w:r>
        <w:t xml:space="preserve">   continental congress    </w:t>
      </w:r>
      <w:r>
        <w:t xml:space="preserve">   Democratic-Republican    </w:t>
      </w:r>
      <w:r>
        <w:t xml:space="preserve">   dolly madison    </w:t>
      </w:r>
      <w:r>
        <w:t xml:space="preserve">   Federalist Party    </w:t>
      </w:r>
      <w:r>
        <w:t xml:space="preserve">   forth president    </w:t>
      </w:r>
      <w:r>
        <w:t xml:space="preserve">   nationalism    </w:t>
      </w:r>
      <w:r>
        <w:t xml:space="preserve">   president madison    </w:t>
      </w:r>
      <w:r>
        <w:t xml:space="preserve">   revolution    </w:t>
      </w:r>
      <w:r>
        <w:t xml:space="preserve">   Secretary of States    </w:t>
      </w:r>
      <w:r>
        <w:t xml:space="preserve">   u.s. house of representatives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</dc:title>
  <dcterms:created xsi:type="dcterms:W3CDTF">2021-10-11T10:00:31Z</dcterms:created>
  <dcterms:modified xsi:type="dcterms:W3CDTF">2021-10-11T10:00:31Z</dcterms:modified>
</cp:coreProperties>
</file>