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Madison &amp;  James Monroe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WEBSTER    </w:t>
      </w:r>
      <w:r>
        <w:t xml:space="preserve">   WAR HAWKS    </w:t>
      </w:r>
      <w:r>
        <w:t xml:space="preserve">   TIPPECANOE    </w:t>
      </w:r>
      <w:r>
        <w:t xml:space="preserve">   TARIFFS    </w:t>
      </w:r>
      <w:r>
        <w:t xml:space="preserve">   SAN MARTIN    </w:t>
      </w:r>
      <w:r>
        <w:t xml:space="preserve">   NATIVE AMERICANS    </w:t>
      </w:r>
      <w:r>
        <w:t xml:space="preserve">   JAMES MONROE    </w:t>
      </w:r>
      <w:r>
        <w:t xml:space="preserve">   JAMES MADISON    </w:t>
      </w:r>
      <w:r>
        <w:t xml:space="preserve">   HIDALGO    </w:t>
      </w:r>
      <w:r>
        <w:t xml:space="preserve">   CLAY    </w:t>
      </w:r>
      <w:r>
        <w:t xml:space="preserve">   CALHOUN    </w:t>
      </w:r>
      <w:r>
        <w:t xml:space="preserve">   BOLIVAR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&amp;  James Monroe</dc:title>
  <dcterms:created xsi:type="dcterms:W3CDTF">2021-10-11T10:01:33Z</dcterms:created>
  <dcterms:modified xsi:type="dcterms:W3CDTF">2021-10-11T10:01:33Z</dcterms:modified>
</cp:coreProperties>
</file>