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Madison University Quad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place is filled with sleepy students, tons of books, but Starbucks makes it all the merrier, you can grab a table or reserve a room and study in the “stacks” at 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landmark was not only a gift to the Board of Visitors but a gift to all, you can find this beautiful water holder in front of Burruss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CTRL ALT DEL or press Enter, you can take all your freshman placement tests at this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dorm is known as the oldest residence hall on the Quad, that means your grandma probably hung out here in the 70’s with her squad.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 notes and beautiful sounds, come from this building all year round. Find the building where this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12:00 on the dot, James Madison’s fight song plays on this clock. Find the building where this clock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fable that if you lock lips at this landmark, you’ll find your soulmate, the keeper of your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stands at 5 foot 4 inches tall, he wrote the Constitution in 1787 but BOY was he small! Find this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Galleries and paintings, where students play their part. This building is all about art!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 from the Quad, you’ll experience concerts, dancing, and even heated floors, you’ll find all these things at the building known as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 University Quad Hunt</dc:title>
  <dcterms:created xsi:type="dcterms:W3CDTF">2021-10-11T10:01:54Z</dcterms:created>
  <dcterms:modified xsi:type="dcterms:W3CDTF">2021-10-11T10:01:54Z</dcterms:modified>
</cp:coreProperties>
</file>