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Madison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lawyer    </w:t>
      </w:r>
      <w:r>
        <w:t xml:space="preserve">   philosopher    </w:t>
      </w:r>
      <w:r>
        <w:t xml:space="preserve">   philadelphia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dolly madison    </w:t>
      </w:r>
      <w:r>
        <w:t xml:space="preserve">   Nationalism    </w:t>
      </w:r>
      <w:r>
        <w:t xml:space="preserve">   America    </w:t>
      </w:r>
      <w:r>
        <w:t xml:space="preserve">   Constitution    </w:t>
      </w:r>
      <w:r>
        <w:t xml:space="preserve">   Bill of Rights    </w:t>
      </w:r>
      <w:r>
        <w:t xml:space="preserve">   Founding Father    </w:t>
      </w:r>
      <w:r>
        <w:t xml:space="preserve">   Revolution    </w:t>
      </w:r>
      <w:r>
        <w:t xml:space="preserve">   Federalist    </w:t>
      </w:r>
      <w:r>
        <w:t xml:space="preserve">   fourth    </w:t>
      </w:r>
      <w:r>
        <w:t xml:space="preserve">   madison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 Word Search</dc:title>
  <dcterms:created xsi:type="dcterms:W3CDTF">2021-10-11T10:02:12Z</dcterms:created>
  <dcterms:modified xsi:type="dcterms:W3CDTF">2021-10-11T10:02:12Z</dcterms:modified>
</cp:coreProperties>
</file>